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21-С-0557-0424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2130228810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1212100008295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574 (16.04.2024)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Абрамов Константин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8-917-667-67-06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В.Н. Челомея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180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433-550-038551/26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28.03.2026 по 27.03.2027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