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21-С-0556-0424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"Волгохиммонтаж"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"Волгохиммонтаж"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2100005165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1232100001671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09.03.2023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574 (16.04.2024)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Крылов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8-962-321-03-44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7, каб. 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№-0012078489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06.03.2026 по 05.03.2027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