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21-С-0559-0424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"СУ-121"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"СУ-121"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2100000512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1222100006985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574 (16.04.2024)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Яковлев Валерий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8-903-345-90-82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Эльменя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2, ком.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7791R/906/00011/26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28.02.2026 по 27.02.2027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