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21-С-0555-0224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"Лидерстрой"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"Лидерстрой"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2130152914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1152130004729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571 (27.02.2024)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Крючков Александр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8-960-304-24-24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Мичмана Павлова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стр, 19А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02.02.2026 по 01.02.2027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