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21-С-0554-0224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"РСМУ"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"Ремонтно-Строительное Монтажное Управление"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2130232172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1222100003773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19.05.2022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14.02.2024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570 (14.02.2024)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Петров Алексей Витальевич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8-917-676-11-88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Кабельный пр-д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Общество с ограниченной ответственностью "Зетта Страхование"</w:t>
              <w:br/>
              <w:t>№ Лицензии: ОС 1083 - 02 от 24 июня 2015 года</w:t>
              <w:br/>
              <w:t>Адрес: 121087, г. Москва, Багратионовский проезд, д.7, корпус 11</w:t>
              <w:br/>
              <w:t>Контактные телефоны: +7 (495) 967-17-81</w:t>
              <w:br/>
              <w:t>Веб сайт: http://www.zettains.ru</w:t>
              <w:br/>
              <w:t>Электронная почта: info@zettains.ru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СРО-4000619648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29.01.2026 по 28.01.2027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