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21-С-0552-0124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"Евростандарт21"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"Евростандарт21"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2130218788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1202100003995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02.06.2020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05.02.2024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569 (31.01.2024)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Николаева Кристина Анатольевна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8-927-864-67-77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Болгарстроя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9/11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квартира 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254900-021-003770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18.12.2025 по 17.12.2026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