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21-С-0553-0124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"ЭНЕРГОСТРОЙ 22"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"ЭНЕРГОСТРОЙ 22"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2130231250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1222100002376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569 (31.01.2024)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Ефимов Алексей Олегович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8-927-868-53-10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Мясокомбинатский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433-550-280661/25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28.12.2025 по 27.12.2026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