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21-С-0548-1223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"Окна Поволжья"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"Окна Поволжья"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2130221533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1202100007999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16.10.2020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19.12.2023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568 (19.12.2023)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Гольнев Дмитрий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286-111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Ивана Франко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7791R/906/00142/25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23.11.2025 по 22.11.2026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