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21-С-0545-0723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"ОСМА 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"ОСМА 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2124038265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1142124000039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31.07.2023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562 (25.07.2023)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Орлов Сергей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8-927-667-99-48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Ярмарочная площадь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433-550-098877/25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04.07.2025 по 03.07.2026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