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21-С-0541-0623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"АВК"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"АВК"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2115005104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1132137000302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15.06.2023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559 (13.06.2023)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Авреньев Олег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8-999-195-25-83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Фруктовая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14.12.2025 по 13.12.2026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