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21-С-0540-0523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"ТОПБЛОК"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"ТОПБЛОК"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2130233433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1222100005610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25.07.2022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17.05.2023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557 (16.05.2023)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Петров Алексей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8-905-345-63-25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Б.С. Маркова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7791R/906/00027/25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22.03.2026 по 21.03.2027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