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21-С-0538-0423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"ФИЛТЕХ"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"ФИЛТЕХ"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2116004953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1222100000176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18.01.2022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14.04.2023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556 (11.04.2023)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Филиппов Денис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8 967-474-33-35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К. Маркса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стр.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433-550-034264/26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10.03.2026 по 09.03.2027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