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21-С-0537-0423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Кузьмина Н.А.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Кузьмина Наталья Анатольевна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212711438647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304212721200019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556 (11.04.2023)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Кузьмина Наталья Анатольевна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8-937-372-50-08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Лиственная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234900-021-000486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10.02.2023 по 09.02.2024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