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21-С-0535-0123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"Волжская перекись"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"Волжская перекись"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5024151858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1155024001131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552 (31.01.2023)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Незнамов Константин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(8352) 73-55-57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http://www.volperox.ru/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433-550-165039/25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06.09.2025 по 05.09.2026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