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21-С-0534-0123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"Поволжская 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"Поволжская Строительно-инжиниринговая Компания"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1655257048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1121690083437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27.11.2012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551 (17.01.2023)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579 (29.10.2024)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- 1 500 000 рублей, в компенсационный фонд обеспечения договорных обязательств - 4 500 000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И.о. директора, Ахметгалеев Тимур Рустамович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Ю. Гагарина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234900-021-002632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30.11.2023 по 29.11.2024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