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21-С-0532-1222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"СЗ "С-21"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"С-21"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2100000424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1222100006897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14.09.2022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16.12.2022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550 (13.12.2022)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Горячев Николай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 (8352) 30-64-09, 8 (8352) 30-64-92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пр-кт Геннадия Айги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254900-021-003551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22.11.2025 по 21.11.2026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