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21-С-0533-1222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"САТ"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СК "САТ"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2130126248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1132130013025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17.09.2013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550 (13.12.2022)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Наумов Игорь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67-83-09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44 "А"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924/2908927098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09.12.2025 по 08.12.2026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