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21-С-0530-1122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"ЕСК"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"ЕСК"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2130223770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1212100001277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548 (01.11.2022)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Власов Вадим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83494292319, 89603065648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пр-кт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2. кабинет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2525 GL 0123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12.09.2025 по 11.09.2026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