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21-С-0528-1022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"СК "ПромРегион"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"Строительная компания "ПромРегион"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2130115790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1132130002509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15.02.2013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24.10.2022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547 (18.10.2022)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26.12.2024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Семенова Елена Викторовна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Нижегородская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15, ком. 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244900-021-002429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20.09.2024 по 19.09.2025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