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21-С-0527-0922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"Промремстрой"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"Промремстрой"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2129048891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1032129001574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23.01.2003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15.09.2022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546 (13.09.2022)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Зефиров Михаил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(83533) 2-55-15, 2-53-97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Канаш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Железнодорожная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275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25450D4000318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05.09.2025 по 04.09.2026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