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21-С-0526-0922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"Эфир"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"Эфир"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2130223724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1212100001189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546 (13.09.2022)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Тазетдинов Илнар Энверович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Ю. Гагарина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224900-021-002415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24.08.2022 по 23.08.2023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