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21-С-0525-0922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Евграфов Сергей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Евграфов Сергей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211501622060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322213000022453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14.09.2022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546 (13.09.2022)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Евграфов Сергей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м.р.н. Цивильский, г.п. Цивильское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Цивильск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Николаева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№0012069691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25.08.2025 по 24.08.2026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