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21-С-0306-0822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"СЦ "Канмаш"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"Сервисный Центр "Канмаш"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2123019372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1172130012944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11.09.2017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01.09.2022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545 (30.08.2022)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Лапшин Андрей Юриевич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8(83533) 2-19-21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429333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Канаш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Красноармейская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72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254900-021-001804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22.07.2025 по 21.07.2026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