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21-С-0246-0822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ИЦ "ГАРМОНИЯ"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ИНЖЕНЕРНЫЙ ЦЕНТР "ГАРМОНИЯ"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6671019522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1156658055883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18.08.2015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31.08.2022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545 (30.08.2022)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27.07.2023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Урусов Евгений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Ю.Гагарина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помещ/офис 14/302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7791R/906/00065/22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18.07.2022 по 17.07.2023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