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21-С-0127-0722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"ЧебСтрой"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"ЧебСтрой"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2124049130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1222100004664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563 (31.08.2023)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Шарафутдинов Ринат Минатуллович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127474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вн.тер.г. Муниципальный округ Бескудниковский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ш. Дмитровское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234900-021-002103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12.07.2023 по 11.08.2023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