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21-С-0205-0722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"ПРАВОСТРОЙ"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"ПРАВОСТРОЙ"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2130217022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1202100001410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№543 (28.07.2022)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16.04.2024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574 (16.04.2024)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Рамский Даниил 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Мате Залка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224900-021-002063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08.07.2022 по 07.07.2023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