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21-С-0007-0722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"Техтранс"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"Техтранс"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2130219566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1202100005227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№543 (28.07.2022)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Агаев Роман Миразизович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48-77-07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Кабельный проезд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13.07.2025 по 12.07.2026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