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21-С-0105-0722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"Промэнерго"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"Промэнерго"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2127302503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1022100978151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19.11.2002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№540 (05.07.2022)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Анатолий Флегентович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22-57-47, 22-67-06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Гаражный проезд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15.05.2026 по 14.05.2027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