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21-С-0059-0622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"СМК-МОНТАЖ"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"СМК-МОНТАЖ"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2130230584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1222100001342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24.02.2022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22.06.2022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№539 (21.06.2022)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Матвеев Андрей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Базарная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7791R/906/00057/26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01.06.2026 по 31.05.2027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