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21-С-0250-0622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"Бестстрой"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"Бестстрой"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2124034479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1112124000702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24.06.2011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№538 (07.06.2022)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Серебряков Вячеслав Вениаминович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89764705503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Пионерская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924/3021838257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03.06.2026 по 02.06.2027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