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21-С-0333-0622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"СТРОЙ Ф"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"СТРОЙ Ф"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2130225979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1212100004478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№538 (07.06.2022)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04.12.2025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Ильин Юрий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8-987-668-75-27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 р-н Моргаушский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с.п. Моргаушское, с. Моргауши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14,15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№0012020756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10.04.2025 по 09.04.2026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