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21-С-0334-0622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"Меди-Групп"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"Меди-Групп"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2130177443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1162130064546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06.09.2016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14.06.2022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№538 (07.06.2022)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Степанов Сергей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 (8352) 33-23-33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ул. Университетская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д. 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3.3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7791R/906/00046/26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06.05.2026 по 05.05.2027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