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21-С-0437-0622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"СтройКом"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"СтройКом"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2130188445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1172130007587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08.06.2022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№538 (07.06.2022)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Агельская Ксения Валерьевна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8-903-357-65-60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Ленинского Комсомола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264900-021-001243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01.06.2026 по 31.05.2027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