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21-С-0186-0522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"ЭнергоСтрой"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"ЭнергоСтрой"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2130150177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1152130002034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16.02.2015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23.05.2022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№536 (12.05.2022)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Игнатьев Владимир Геннадьевич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 (8352) 55-49-69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Байдула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7791R/906/00001/26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31.01.2026 по 30.01.2027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