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21-С-0407-0422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"Сваебой21"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"Сваебой21"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2130228909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1212100008438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19.11.2021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12.05.2022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535 (28.04.2022)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Казанцев Александр Петрович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 (8352) 27-03-44; 8 (8352) 27-03-44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428021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(Район):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г.о. 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Ленинградская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36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офис 607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Акционерное общество «АльфаСтрахование»</w:t>
              <w:br/>
              <w:t>№ Лицензии: СИ № 2239 от 13 ноября 2017 года</w:t>
              <w:br/>
              <w:t>Адрес: 115162, г. Москва, ул. Шаболовка, д. 31, стр. Б</w:t>
              <w:br/>
              <w:t>Контактные телефоны: +7 (495) 788-09-99,  факс: +7 (495) 785-08-88</w:t>
              <w:br/>
              <w:t>Веб сайт: www.alfastrah.ru</w:t>
              <w:br/>
              <w:t>Электронная почта: alfastrah@alfastrah.ru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7791R/906/00019/26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03.03.2026 по 02.03.2027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