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21-С-0419-0422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"СМК-21"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"СТРОИТЕЛЬНО-МОНТАЖНАЯ КОМПАНИЯ-21"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2120004138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1192130011721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535 (28.04.2022)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21.11.2023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Савуков Алексей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+7925-130-31-89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Яльчикский м.р-н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Яльчикское с.п., Яльчики с.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Молодежная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224900-021-001290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20.04.2022 по 19.04.2023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