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21-С-0148-0422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"ПСК-21"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"ПЕРВАЯ СТРОИТЕЛЬНАЯ КОМПАНИЯ-21""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2116004840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1212100006942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23.09.2021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28.04.2022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535 (28.04.2022)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Матвеев Михаил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+79662490141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Гражданская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3-2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264900-021-000734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17.04.2026 по 16.04.2027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