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21-С-0069-0322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«СТРОЙТЕСТ-21»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«СТРОЙТЕСТ-21»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2130215441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1192130012250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05.12.2019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05.04.2022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534 (31.03.2022)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Яковлев Вячеслав Георгиевич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+79093001293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Тенистая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20, 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27.01.2026 по 26.01.2027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