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21-С-0264-0322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«АК 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«АК 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2130229910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1222100000407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26.01.2022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534 (31.03.2022)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559 (13.06.2023)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Азизов Альберт Фазалжанович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+79373838555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Мате Залка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224900-021-000546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14.02.2022 по 13.02.2023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