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21-С-0144-0322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«Волга Премиум»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«Волга Премиум»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2130140323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1142130009493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08.07.2014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534 (31.03.2022)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Павлов Михаил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32-02-23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18.03.2026 по 17.03.2027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