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21-С-0079-0322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«Викинг»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«Викинг»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2130067296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1102130000180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14.01.2010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01.04.2022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534 (31.03.2022)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Григорьев Сергей Владиславович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22-08-80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Университетская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36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264900-021-000699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16.04.2026 по 15.04.2027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