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21-С-0452-0322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«КСК Инвест»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«КСК Инвест»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2130215890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1192130012810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531 (02.03.2022)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Кортунов Игорь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41-99-91 доб. 4-87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домовладение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помещение/кабинет 1/1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12.10.2025 по 11.10.2026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