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21-С-0071-0322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Федоров А. В.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Федоров Александр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212001717068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321213000016480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531 (02.03.2022)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592 (16.12.2025)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+79279270902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Яльчикский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Избахтино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433-550-020772/24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16.02.2024 по 15.02.2025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