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21-С-0360-0222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НПО «ЗАВОД КРМ»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Научно Производственное объединение «ЗАВОД КРМ»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2124047365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1202100005161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529 (11.02.2022)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13.06.2023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559 (13.06.2023)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Филиппов Андрей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+79677903001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Урукова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224900-021-000058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11.01.2022 по 10.01.2023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