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21-С-0432-0222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«Империя»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«Империя»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2130158610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1152130010306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04.08.2015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18.02.2022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529 (11.02.2022)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Захаров Артем Сергеевич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+79626000498; +79083086228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пр-кт Мира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3Б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264900-021-000180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07.02.2026 по 06.02.2027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