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21-С-0387-0222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«Аркада»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«Аркада»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2130150586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1152130002232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530 (16.02.2022)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Степанова Кристина Борисовна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22-35-31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Эльменя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СРО-4000639602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08.02.2026 по 07.02.2027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