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21-С-0516-0222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«ВОИН»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«ВОИН»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2130223650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1212100001090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529 (11.02.2022)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30.03.2026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Павлов Владимир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+79196520352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Эгерский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№15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254900-021-000871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13.04.2025 по 12.04.2026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