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21-С-0431-0122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«СС-проект»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«СС-проект»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2129050509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1032129006480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04.06.2003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527 (26.01.2022)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Смирнов Сергей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+79276674425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Водопроводная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7791R/906/00160/25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04.12.2025 по 03.12.2026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