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21-С-0472-1221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«АэроПромСтройСервис»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«АэроПромСтройСервис»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2130228480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1212100007822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27.10.2021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526 (24.12.2021)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Бобров Михаил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+79623213112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площадь И.Ф.Скворцова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254900-021-003769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26.12.2025 по 25.12.2026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