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21-С-0026-1121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«БИРС недвижимость»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«БИРС недвижимость»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2130098914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1122130001421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526 (24.12.2021)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Офицеров Владимир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+79662495501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924/2912201358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08.12.2025 по 07.12.2026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